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AA151" w14:textId="77777777" w:rsidR="00B03B55" w:rsidRDefault="00D06D9E" w:rsidP="00B03B55">
      <w:pPr>
        <w:spacing w:line="240" w:lineRule="auto"/>
        <w:rPr>
          <w:lang w:val="es-ES"/>
        </w:rPr>
      </w:pPr>
      <w:r>
        <w:rPr>
          <w:rFonts w:ascii="Work Sans" w:hAnsi="Work Sans"/>
          <w:sz w:val="24"/>
          <w:szCs w:val="24"/>
          <w:lang w:val="es-ES"/>
        </w:rPr>
        <w:t>Fecha</w:t>
      </w:r>
      <w:r w:rsidRPr="00D06D9E">
        <w:rPr>
          <w:rFonts w:ascii="Work Sans" w:hAnsi="Work Sans"/>
          <w:sz w:val="24"/>
          <w:szCs w:val="24"/>
          <w:lang w:val="es-ES"/>
        </w:rPr>
        <w:t xml:space="preserve"> </w:t>
      </w:r>
      <w:r w:rsidRPr="00D06D9E">
        <w:rPr>
          <w:rFonts w:ascii="Work Sans" w:hAnsi="Work Sans"/>
          <w:sz w:val="24"/>
          <w:szCs w:val="24"/>
          <w:lang w:val="es-ES"/>
        </w:rPr>
        <w:br/>
      </w:r>
      <w:r w:rsidRPr="00D06D9E">
        <w:rPr>
          <w:rFonts w:ascii="Work Sans" w:hAnsi="Work Sans"/>
          <w:b/>
          <w:sz w:val="24"/>
          <w:szCs w:val="24"/>
          <w:lang w:val="es-ES"/>
        </w:rPr>
        <w:t>Nombre Especialista</w:t>
      </w:r>
      <w:r>
        <w:rPr>
          <w:rFonts w:ascii="Work Sans" w:hAnsi="Work Sans"/>
          <w:sz w:val="24"/>
          <w:szCs w:val="24"/>
          <w:lang w:val="es-ES"/>
        </w:rPr>
        <w:br/>
        <w:t>Especialidad</w:t>
      </w:r>
    </w:p>
    <w:p w14:paraId="2B1B814F" w14:textId="77777777" w:rsidR="00B03B55" w:rsidRDefault="00B03B55" w:rsidP="00B03B55">
      <w:pPr>
        <w:spacing w:line="240" w:lineRule="auto"/>
        <w:rPr>
          <w:lang w:val="es-ES"/>
        </w:rPr>
      </w:pPr>
    </w:p>
    <w:p w14:paraId="593C8838" w14:textId="77777777" w:rsidR="00D06D9E" w:rsidRDefault="00D06D9E" w:rsidP="00B03B55">
      <w:pPr>
        <w:spacing w:line="240" w:lineRule="auto"/>
        <w:jc w:val="center"/>
        <w:rPr>
          <w:rFonts w:ascii="Work Sans" w:hAnsi="Work Sans"/>
          <w:b/>
          <w:sz w:val="36"/>
          <w:szCs w:val="36"/>
          <w:lang w:val="es-ES"/>
        </w:rPr>
      </w:pPr>
    </w:p>
    <w:p w14:paraId="0242A1FE" w14:textId="77777777" w:rsidR="00B03B55" w:rsidRDefault="00B03B55" w:rsidP="00B03B55">
      <w:pPr>
        <w:spacing w:line="240" w:lineRule="auto"/>
        <w:jc w:val="center"/>
        <w:rPr>
          <w:rFonts w:ascii="Work Sans" w:hAnsi="Work Sans"/>
          <w:b/>
          <w:sz w:val="36"/>
          <w:szCs w:val="36"/>
          <w:lang w:val="es-ES"/>
        </w:rPr>
      </w:pPr>
      <w:r w:rsidRPr="00B03B55">
        <w:rPr>
          <w:rFonts w:ascii="Work Sans" w:hAnsi="Work Sans"/>
          <w:b/>
          <w:sz w:val="36"/>
          <w:szCs w:val="36"/>
          <w:lang w:val="es-ES"/>
        </w:rPr>
        <w:t>Título Primero</w:t>
      </w:r>
    </w:p>
    <w:p w14:paraId="514D31FD" w14:textId="77777777" w:rsidR="00B03B55" w:rsidRDefault="00B03B55" w:rsidP="00B03B55">
      <w:pPr>
        <w:spacing w:line="240" w:lineRule="auto"/>
        <w:jc w:val="center"/>
        <w:rPr>
          <w:rFonts w:ascii="Work Sans" w:hAnsi="Work Sans"/>
          <w:b/>
          <w:sz w:val="36"/>
          <w:szCs w:val="36"/>
          <w:lang w:val="es-ES"/>
        </w:rPr>
      </w:pPr>
    </w:p>
    <w:p w14:paraId="198390E7" w14:textId="77777777" w:rsidR="00B03B55" w:rsidRPr="00D06D9E" w:rsidRDefault="00B03B55" w:rsidP="00D06D9E">
      <w:pPr>
        <w:spacing w:line="240" w:lineRule="auto"/>
        <w:jc w:val="both"/>
        <w:rPr>
          <w:rFonts w:ascii="Work Sans" w:hAnsi="Work Sans"/>
          <w:sz w:val="24"/>
          <w:szCs w:val="24"/>
        </w:rPr>
      </w:pPr>
      <w:r w:rsidRPr="00D06D9E">
        <w:rPr>
          <w:rFonts w:ascii="Work Sans" w:hAnsi="Work Sans"/>
          <w:sz w:val="24"/>
          <w:szCs w:val="24"/>
        </w:rPr>
        <w:t xml:space="preserve">Lorem ipsum dolor sit </w:t>
      </w:r>
      <w:proofErr w:type="spellStart"/>
      <w:r w:rsidRPr="00D06D9E">
        <w:rPr>
          <w:rFonts w:ascii="Work Sans" w:hAnsi="Work Sans"/>
          <w:sz w:val="24"/>
          <w:szCs w:val="24"/>
        </w:rPr>
        <w:t>amet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, </w:t>
      </w:r>
      <w:proofErr w:type="spellStart"/>
      <w:r w:rsidRPr="00D06D9E">
        <w:rPr>
          <w:rFonts w:ascii="Work Sans" w:hAnsi="Work Sans"/>
          <w:sz w:val="24"/>
          <w:szCs w:val="24"/>
        </w:rPr>
        <w:t>consectetuer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adipiscing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elit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, </w:t>
      </w:r>
      <w:proofErr w:type="spellStart"/>
      <w:r w:rsidRPr="00D06D9E">
        <w:rPr>
          <w:rFonts w:ascii="Work Sans" w:hAnsi="Work Sans"/>
          <w:sz w:val="24"/>
          <w:szCs w:val="24"/>
        </w:rPr>
        <w:t>sed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diam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nonummy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nibh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euismod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tincidunt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ut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laoreet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dolore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magna </w:t>
      </w:r>
      <w:proofErr w:type="spellStart"/>
      <w:r w:rsidRPr="00D06D9E">
        <w:rPr>
          <w:rFonts w:ascii="Work Sans" w:hAnsi="Work Sans"/>
          <w:sz w:val="24"/>
          <w:szCs w:val="24"/>
        </w:rPr>
        <w:t>aliquam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bookmarkStart w:id="0" w:name="_GoBack"/>
      <w:proofErr w:type="spellStart"/>
      <w:r w:rsidRPr="00D06D9E">
        <w:rPr>
          <w:rFonts w:ascii="Work Sans" w:hAnsi="Work Sans"/>
          <w:sz w:val="24"/>
          <w:szCs w:val="24"/>
        </w:rPr>
        <w:t>erat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volutpat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. </w:t>
      </w:r>
      <w:proofErr w:type="spellStart"/>
      <w:r w:rsidRPr="00D06D9E">
        <w:rPr>
          <w:rFonts w:ascii="Work Sans" w:hAnsi="Work Sans"/>
          <w:sz w:val="24"/>
          <w:szCs w:val="24"/>
        </w:rPr>
        <w:t>Ut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wisi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enim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ad minim </w:t>
      </w:r>
      <w:proofErr w:type="spellStart"/>
      <w:r w:rsidRPr="00D06D9E">
        <w:rPr>
          <w:rFonts w:ascii="Work Sans" w:hAnsi="Work Sans"/>
          <w:sz w:val="24"/>
          <w:szCs w:val="24"/>
        </w:rPr>
        <w:t>veniam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, </w:t>
      </w:r>
      <w:proofErr w:type="spellStart"/>
      <w:r w:rsidRPr="00D06D9E">
        <w:rPr>
          <w:rFonts w:ascii="Work Sans" w:hAnsi="Work Sans"/>
          <w:sz w:val="24"/>
          <w:szCs w:val="24"/>
        </w:rPr>
        <w:t>quis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nostrud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exerci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bookmarkEnd w:id="0"/>
      <w:proofErr w:type="spellStart"/>
      <w:r w:rsidRPr="00D06D9E">
        <w:rPr>
          <w:rFonts w:ascii="Work Sans" w:hAnsi="Work Sans"/>
          <w:sz w:val="24"/>
          <w:szCs w:val="24"/>
        </w:rPr>
        <w:t>tation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ullamcorper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suscipit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lobortis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nisl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ut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aliquip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ex </w:t>
      </w:r>
      <w:proofErr w:type="spellStart"/>
      <w:r w:rsidRPr="00D06D9E">
        <w:rPr>
          <w:rFonts w:ascii="Work Sans" w:hAnsi="Work Sans"/>
          <w:sz w:val="24"/>
          <w:szCs w:val="24"/>
        </w:rPr>
        <w:t>ea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commodo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consequat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. </w:t>
      </w:r>
      <w:proofErr w:type="spellStart"/>
      <w:r w:rsidRPr="00D06D9E">
        <w:rPr>
          <w:rFonts w:ascii="Work Sans" w:hAnsi="Work Sans"/>
          <w:sz w:val="24"/>
          <w:szCs w:val="24"/>
        </w:rPr>
        <w:t>Duis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autem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vel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eum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iriure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dolor in </w:t>
      </w:r>
      <w:proofErr w:type="spellStart"/>
      <w:r w:rsidRPr="00D06D9E">
        <w:rPr>
          <w:rFonts w:ascii="Work Sans" w:hAnsi="Work Sans"/>
          <w:sz w:val="24"/>
          <w:szCs w:val="24"/>
        </w:rPr>
        <w:t>hendrerit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in </w:t>
      </w:r>
      <w:proofErr w:type="spellStart"/>
      <w:r w:rsidRPr="00D06D9E">
        <w:rPr>
          <w:rFonts w:ascii="Work Sans" w:hAnsi="Work Sans"/>
          <w:sz w:val="24"/>
          <w:szCs w:val="24"/>
        </w:rPr>
        <w:t>vulputate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velit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esse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molestie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consequat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, </w:t>
      </w:r>
      <w:proofErr w:type="spellStart"/>
      <w:r w:rsidRPr="00D06D9E">
        <w:rPr>
          <w:rFonts w:ascii="Work Sans" w:hAnsi="Work Sans"/>
          <w:sz w:val="24"/>
          <w:szCs w:val="24"/>
        </w:rPr>
        <w:t>vel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illum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dolore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eu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feugiat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nulla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facilisis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at </w:t>
      </w:r>
      <w:proofErr w:type="spellStart"/>
      <w:r w:rsidRPr="00D06D9E">
        <w:rPr>
          <w:rFonts w:ascii="Work Sans" w:hAnsi="Work Sans"/>
          <w:sz w:val="24"/>
          <w:szCs w:val="24"/>
        </w:rPr>
        <w:t>vero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eros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et </w:t>
      </w:r>
      <w:proofErr w:type="spellStart"/>
      <w:r w:rsidRPr="00D06D9E">
        <w:rPr>
          <w:rFonts w:ascii="Work Sans" w:hAnsi="Work Sans"/>
          <w:sz w:val="24"/>
          <w:szCs w:val="24"/>
        </w:rPr>
        <w:t>accumsan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et </w:t>
      </w:r>
      <w:proofErr w:type="spellStart"/>
      <w:r w:rsidRPr="00D06D9E">
        <w:rPr>
          <w:rFonts w:ascii="Work Sans" w:hAnsi="Work Sans"/>
          <w:sz w:val="24"/>
          <w:szCs w:val="24"/>
        </w:rPr>
        <w:t>iusto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odio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dignissim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qui </w:t>
      </w:r>
      <w:proofErr w:type="spellStart"/>
      <w:r w:rsidRPr="00D06D9E">
        <w:rPr>
          <w:rFonts w:ascii="Work Sans" w:hAnsi="Work Sans"/>
          <w:sz w:val="24"/>
          <w:szCs w:val="24"/>
        </w:rPr>
        <w:t>blandit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praesent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luptatum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zzril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delenit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augue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duis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dolore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te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feugait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nulla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facilisi</w:t>
      </w:r>
      <w:proofErr w:type="spellEnd"/>
      <w:r w:rsidRPr="00D06D9E">
        <w:rPr>
          <w:rFonts w:ascii="Work Sans" w:hAnsi="Work Sans"/>
          <w:sz w:val="24"/>
          <w:szCs w:val="24"/>
        </w:rPr>
        <w:t>.</w:t>
      </w:r>
    </w:p>
    <w:p w14:paraId="675ABE2A" w14:textId="77777777" w:rsidR="00B03B55" w:rsidRPr="00D06D9E" w:rsidRDefault="00B03B55" w:rsidP="00D06D9E">
      <w:pPr>
        <w:spacing w:line="240" w:lineRule="auto"/>
        <w:jc w:val="both"/>
        <w:rPr>
          <w:rFonts w:ascii="Work Sans" w:hAnsi="Work Sans"/>
          <w:sz w:val="24"/>
          <w:szCs w:val="24"/>
        </w:rPr>
      </w:pPr>
      <w:r w:rsidRPr="00D06D9E">
        <w:rPr>
          <w:rFonts w:ascii="Work Sans" w:hAnsi="Work Sans"/>
          <w:sz w:val="24"/>
          <w:szCs w:val="24"/>
        </w:rPr>
        <w:t xml:space="preserve">Lorem ipsum dolor sit </w:t>
      </w:r>
      <w:proofErr w:type="spellStart"/>
      <w:r w:rsidRPr="00D06D9E">
        <w:rPr>
          <w:rFonts w:ascii="Work Sans" w:hAnsi="Work Sans"/>
          <w:sz w:val="24"/>
          <w:szCs w:val="24"/>
        </w:rPr>
        <w:t>amet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, cons </w:t>
      </w:r>
      <w:proofErr w:type="spellStart"/>
      <w:r w:rsidRPr="00D06D9E">
        <w:rPr>
          <w:rFonts w:ascii="Work Sans" w:hAnsi="Work Sans"/>
          <w:sz w:val="24"/>
          <w:szCs w:val="24"/>
        </w:rPr>
        <w:t>ectetuer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adipiscing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elit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, </w:t>
      </w:r>
      <w:proofErr w:type="spellStart"/>
      <w:r w:rsidRPr="00D06D9E">
        <w:rPr>
          <w:rFonts w:ascii="Work Sans" w:hAnsi="Work Sans"/>
          <w:sz w:val="24"/>
          <w:szCs w:val="24"/>
        </w:rPr>
        <w:t>sed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diam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nonummy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nibh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euismod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tincidunt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ut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laoreet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dolore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magna </w:t>
      </w:r>
      <w:proofErr w:type="spellStart"/>
      <w:r w:rsidRPr="00D06D9E">
        <w:rPr>
          <w:rFonts w:ascii="Work Sans" w:hAnsi="Work Sans"/>
          <w:sz w:val="24"/>
          <w:szCs w:val="24"/>
        </w:rPr>
        <w:t>aliquam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erat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volutpat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. </w:t>
      </w:r>
      <w:proofErr w:type="spellStart"/>
      <w:r w:rsidRPr="00D06D9E">
        <w:rPr>
          <w:rFonts w:ascii="Work Sans" w:hAnsi="Work Sans"/>
          <w:sz w:val="24"/>
          <w:szCs w:val="24"/>
        </w:rPr>
        <w:t>Ut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wisi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enim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ad minim </w:t>
      </w:r>
      <w:proofErr w:type="spellStart"/>
      <w:r w:rsidRPr="00D06D9E">
        <w:rPr>
          <w:rFonts w:ascii="Work Sans" w:hAnsi="Work Sans"/>
          <w:sz w:val="24"/>
          <w:szCs w:val="24"/>
        </w:rPr>
        <w:t>veniam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, </w:t>
      </w:r>
      <w:proofErr w:type="spellStart"/>
      <w:r w:rsidRPr="00D06D9E">
        <w:rPr>
          <w:rFonts w:ascii="Work Sans" w:hAnsi="Work Sans"/>
          <w:sz w:val="24"/>
          <w:szCs w:val="24"/>
        </w:rPr>
        <w:t>quis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nostrud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exerci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tation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ullamcorper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suscipit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lobortis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nisl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ut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aliquip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ex </w:t>
      </w:r>
      <w:proofErr w:type="spellStart"/>
      <w:r w:rsidRPr="00D06D9E">
        <w:rPr>
          <w:rFonts w:ascii="Work Sans" w:hAnsi="Work Sans"/>
          <w:sz w:val="24"/>
          <w:szCs w:val="24"/>
        </w:rPr>
        <w:t>ea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commodo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consequat</w:t>
      </w:r>
      <w:proofErr w:type="spellEnd"/>
      <w:r w:rsidRPr="00D06D9E">
        <w:rPr>
          <w:rFonts w:ascii="Work Sans" w:hAnsi="Work Sans"/>
          <w:sz w:val="24"/>
          <w:szCs w:val="24"/>
        </w:rPr>
        <w:t>.</w:t>
      </w:r>
    </w:p>
    <w:p w14:paraId="1F3E3FB4" w14:textId="77777777" w:rsidR="00B03B55" w:rsidRDefault="00B03B55" w:rsidP="00D06D9E">
      <w:pPr>
        <w:spacing w:line="240" w:lineRule="auto"/>
        <w:jc w:val="both"/>
        <w:rPr>
          <w:rFonts w:ascii="Work Sans" w:hAnsi="Work Sans"/>
          <w:sz w:val="24"/>
          <w:szCs w:val="24"/>
        </w:rPr>
      </w:pPr>
      <w:r w:rsidRPr="00D06D9E">
        <w:rPr>
          <w:rFonts w:ascii="Work Sans" w:hAnsi="Work Sans"/>
          <w:sz w:val="24"/>
          <w:szCs w:val="24"/>
        </w:rPr>
        <w:t xml:space="preserve">Lorem ipsum dolor sit </w:t>
      </w:r>
      <w:proofErr w:type="spellStart"/>
      <w:r w:rsidRPr="00D06D9E">
        <w:rPr>
          <w:rFonts w:ascii="Work Sans" w:hAnsi="Work Sans"/>
          <w:sz w:val="24"/>
          <w:szCs w:val="24"/>
        </w:rPr>
        <w:t>amet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, </w:t>
      </w:r>
      <w:proofErr w:type="spellStart"/>
      <w:r w:rsidRPr="00D06D9E">
        <w:rPr>
          <w:rFonts w:ascii="Work Sans" w:hAnsi="Work Sans"/>
          <w:sz w:val="24"/>
          <w:szCs w:val="24"/>
        </w:rPr>
        <w:t>consectetuer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adipiscing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elit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, </w:t>
      </w:r>
      <w:proofErr w:type="spellStart"/>
      <w:r w:rsidRPr="00D06D9E">
        <w:rPr>
          <w:rFonts w:ascii="Work Sans" w:hAnsi="Work Sans"/>
          <w:sz w:val="24"/>
          <w:szCs w:val="24"/>
        </w:rPr>
        <w:t>sed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diam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nonummy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nibh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euismod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tincidunt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ut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laoreet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dolore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magna </w:t>
      </w:r>
      <w:proofErr w:type="spellStart"/>
      <w:r w:rsidRPr="00D06D9E">
        <w:rPr>
          <w:rFonts w:ascii="Work Sans" w:hAnsi="Work Sans"/>
          <w:sz w:val="24"/>
          <w:szCs w:val="24"/>
        </w:rPr>
        <w:t>aliquam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erat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volutpat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. </w:t>
      </w:r>
      <w:proofErr w:type="spellStart"/>
      <w:r w:rsidRPr="00D06D9E">
        <w:rPr>
          <w:rFonts w:ascii="Work Sans" w:hAnsi="Work Sans"/>
          <w:sz w:val="24"/>
          <w:szCs w:val="24"/>
        </w:rPr>
        <w:t>Ut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wisi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enim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ad minim </w:t>
      </w:r>
      <w:proofErr w:type="spellStart"/>
      <w:r w:rsidRPr="00D06D9E">
        <w:rPr>
          <w:rFonts w:ascii="Work Sans" w:hAnsi="Work Sans"/>
          <w:sz w:val="24"/>
          <w:szCs w:val="24"/>
        </w:rPr>
        <w:t>veniam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, </w:t>
      </w:r>
      <w:proofErr w:type="spellStart"/>
      <w:r w:rsidRPr="00D06D9E">
        <w:rPr>
          <w:rFonts w:ascii="Work Sans" w:hAnsi="Work Sans"/>
          <w:sz w:val="24"/>
          <w:szCs w:val="24"/>
        </w:rPr>
        <w:t>quis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nostrud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exerci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tation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ullamcorper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suscipit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lobortis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nisl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ut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aliquip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ex </w:t>
      </w:r>
      <w:proofErr w:type="spellStart"/>
      <w:r w:rsidRPr="00D06D9E">
        <w:rPr>
          <w:rFonts w:ascii="Work Sans" w:hAnsi="Work Sans"/>
          <w:sz w:val="24"/>
          <w:szCs w:val="24"/>
        </w:rPr>
        <w:t>ea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commodo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consequat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. </w:t>
      </w:r>
      <w:proofErr w:type="spellStart"/>
      <w:r w:rsidRPr="00D06D9E">
        <w:rPr>
          <w:rFonts w:ascii="Work Sans" w:hAnsi="Work Sans"/>
          <w:sz w:val="24"/>
          <w:szCs w:val="24"/>
        </w:rPr>
        <w:t>Duis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autem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vel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eum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iriure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dolor in </w:t>
      </w:r>
      <w:proofErr w:type="spellStart"/>
      <w:r w:rsidRPr="00D06D9E">
        <w:rPr>
          <w:rFonts w:ascii="Work Sans" w:hAnsi="Work Sans"/>
          <w:sz w:val="24"/>
          <w:szCs w:val="24"/>
        </w:rPr>
        <w:t>hendrerit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in </w:t>
      </w:r>
      <w:proofErr w:type="spellStart"/>
      <w:r w:rsidRPr="00D06D9E">
        <w:rPr>
          <w:rFonts w:ascii="Work Sans" w:hAnsi="Work Sans"/>
          <w:sz w:val="24"/>
          <w:szCs w:val="24"/>
        </w:rPr>
        <w:t>vulputate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velit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esse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molestie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consequat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, </w:t>
      </w:r>
      <w:proofErr w:type="spellStart"/>
      <w:r w:rsidRPr="00D06D9E">
        <w:rPr>
          <w:rFonts w:ascii="Work Sans" w:hAnsi="Work Sans"/>
          <w:sz w:val="24"/>
          <w:szCs w:val="24"/>
        </w:rPr>
        <w:t>vel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illum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dolore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eu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feugiat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nulla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facilisis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at </w:t>
      </w:r>
      <w:proofErr w:type="spellStart"/>
      <w:r w:rsidRPr="00D06D9E">
        <w:rPr>
          <w:rFonts w:ascii="Work Sans" w:hAnsi="Work Sans"/>
          <w:sz w:val="24"/>
          <w:szCs w:val="24"/>
        </w:rPr>
        <w:t>vero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eros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et </w:t>
      </w:r>
      <w:proofErr w:type="spellStart"/>
      <w:r w:rsidRPr="00D06D9E">
        <w:rPr>
          <w:rFonts w:ascii="Work Sans" w:hAnsi="Work Sans"/>
          <w:sz w:val="24"/>
          <w:szCs w:val="24"/>
        </w:rPr>
        <w:t>accumsan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et </w:t>
      </w:r>
      <w:proofErr w:type="spellStart"/>
      <w:r w:rsidRPr="00D06D9E">
        <w:rPr>
          <w:rFonts w:ascii="Work Sans" w:hAnsi="Work Sans"/>
          <w:sz w:val="24"/>
          <w:szCs w:val="24"/>
        </w:rPr>
        <w:t>iusto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odio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dignissim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qui </w:t>
      </w:r>
      <w:proofErr w:type="spellStart"/>
      <w:r w:rsidRPr="00D06D9E">
        <w:rPr>
          <w:rFonts w:ascii="Work Sans" w:hAnsi="Work Sans"/>
          <w:sz w:val="24"/>
          <w:szCs w:val="24"/>
        </w:rPr>
        <w:t>blandit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praesent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luptatum</w:t>
      </w:r>
      <w:proofErr w:type="spellEnd"/>
      <w:r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Pr="00D06D9E">
        <w:rPr>
          <w:rFonts w:ascii="Work Sans" w:hAnsi="Work Sans"/>
          <w:sz w:val="24"/>
          <w:szCs w:val="24"/>
        </w:rPr>
        <w:t>zzril</w:t>
      </w:r>
      <w:proofErr w:type="spellEnd"/>
      <w:r w:rsidR="00D06D9E">
        <w:rPr>
          <w:rFonts w:ascii="Work Sans" w:hAnsi="Work Sans"/>
          <w:sz w:val="24"/>
          <w:szCs w:val="24"/>
        </w:rPr>
        <w:t xml:space="preserve"> </w:t>
      </w:r>
      <w:r w:rsidR="00D06D9E" w:rsidRPr="00D06D9E">
        <w:rPr>
          <w:rFonts w:ascii="Work Sans" w:hAnsi="Work Sans"/>
          <w:sz w:val="24"/>
          <w:szCs w:val="24"/>
        </w:rPr>
        <w:t xml:space="preserve">ex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ea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commodo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consequat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.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Duis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autem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vel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eum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iriure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dolor in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hendrerit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in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vulputate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velit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esse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molestie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consequat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,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vel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illum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dolore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eu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feugiat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nulla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facilisis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at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vero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eros</w:t>
      </w:r>
      <w:proofErr w:type="spellEnd"/>
      <w:r w:rsidR="00D06D9E" w:rsidRPr="00D06D9E">
        <w:rPr>
          <w:rFonts w:ascii="Work Sans" w:hAnsi="Work Sans"/>
          <w:sz w:val="24"/>
          <w:szCs w:val="24"/>
        </w:rPr>
        <w:t xml:space="preserve"> et </w:t>
      </w:r>
      <w:proofErr w:type="spellStart"/>
      <w:r w:rsidR="00D06D9E" w:rsidRPr="00D06D9E">
        <w:rPr>
          <w:rFonts w:ascii="Work Sans" w:hAnsi="Work Sans"/>
          <w:sz w:val="24"/>
          <w:szCs w:val="24"/>
        </w:rPr>
        <w:t>a</w:t>
      </w:r>
      <w:r w:rsidR="00D06D9E">
        <w:rPr>
          <w:rFonts w:ascii="Work Sans" w:hAnsi="Work Sans"/>
          <w:sz w:val="24"/>
          <w:szCs w:val="24"/>
        </w:rPr>
        <w:t>ccumsan</w:t>
      </w:r>
      <w:proofErr w:type="spellEnd"/>
      <w:r w:rsidR="00D06D9E">
        <w:rPr>
          <w:rFonts w:ascii="Work Sans" w:hAnsi="Work Sans"/>
          <w:sz w:val="24"/>
          <w:szCs w:val="24"/>
        </w:rPr>
        <w:t xml:space="preserve"> et </w:t>
      </w:r>
      <w:proofErr w:type="spellStart"/>
      <w:r w:rsidR="00D06D9E">
        <w:rPr>
          <w:rFonts w:ascii="Work Sans" w:hAnsi="Work Sans"/>
          <w:sz w:val="24"/>
          <w:szCs w:val="24"/>
        </w:rPr>
        <w:t>iusto</w:t>
      </w:r>
      <w:proofErr w:type="spellEnd"/>
      <w:r w:rsid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>
        <w:rPr>
          <w:rFonts w:ascii="Work Sans" w:hAnsi="Work Sans"/>
          <w:sz w:val="24"/>
          <w:szCs w:val="24"/>
        </w:rPr>
        <w:t>odio</w:t>
      </w:r>
      <w:proofErr w:type="spellEnd"/>
      <w:r w:rsidR="00D06D9E">
        <w:rPr>
          <w:rFonts w:ascii="Work Sans" w:hAnsi="Work Sans"/>
          <w:sz w:val="24"/>
          <w:szCs w:val="24"/>
        </w:rPr>
        <w:t xml:space="preserve"> </w:t>
      </w:r>
      <w:proofErr w:type="spellStart"/>
      <w:r w:rsidR="00D06D9E">
        <w:rPr>
          <w:rFonts w:ascii="Work Sans" w:hAnsi="Work Sans"/>
          <w:sz w:val="24"/>
          <w:szCs w:val="24"/>
        </w:rPr>
        <w:t>dignissim</w:t>
      </w:r>
      <w:proofErr w:type="spellEnd"/>
      <w:r w:rsidR="00D06D9E">
        <w:rPr>
          <w:rFonts w:ascii="Work Sans" w:hAnsi="Work Sans"/>
          <w:sz w:val="24"/>
          <w:szCs w:val="24"/>
        </w:rPr>
        <w:t>.</w:t>
      </w:r>
    </w:p>
    <w:p w14:paraId="321EAC31" w14:textId="77777777" w:rsidR="00D06D9E" w:rsidRDefault="00D06D9E" w:rsidP="00D06D9E">
      <w:pPr>
        <w:spacing w:line="240" w:lineRule="auto"/>
        <w:jc w:val="both"/>
        <w:rPr>
          <w:rFonts w:ascii="Work Sans" w:hAnsi="Work Sans"/>
          <w:sz w:val="24"/>
          <w:szCs w:val="24"/>
        </w:rPr>
      </w:pPr>
    </w:p>
    <w:p w14:paraId="5DC0986F" w14:textId="77777777" w:rsidR="00D06D9E" w:rsidRDefault="00D06D9E" w:rsidP="00D06D9E">
      <w:pPr>
        <w:spacing w:line="240" w:lineRule="auto"/>
        <w:jc w:val="both"/>
        <w:rPr>
          <w:rFonts w:ascii="Work Sans" w:hAnsi="Work Sans"/>
          <w:sz w:val="24"/>
          <w:szCs w:val="24"/>
        </w:rPr>
      </w:pPr>
    </w:p>
    <w:p w14:paraId="40A4C2D9" w14:textId="77777777" w:rsidR="00D06D9E" w:rsidRPr="00D06D9E" w:rsidRDefault="00D06D9E" w:rsidP="00D06D9E">
      <w:pPr>
        <w:spacing w:line="240" w:lineRule="auto"/>
        <w:rPr>
          <w:rFonts w:ascii="Work Sans" w:hAnsi="Work Sans"/>
          <w:sz w:val="24"/>
          <w:szCs w:val="24"/>
          <w:lang w:val="es-ES"/>
        </w:rPr>
      </w:pPr>
      <w:r w:rsidRPr="00D06D9E">
        <w:rPr>
          <w:rFonts w:ascii="Work Sans" w:hAnsi="Work Sans"/>
          <w:sz w:val="24"/>
          <w:szCs w:val="24"/>
          <w:lang w:val="es-ES"/>
        </w:rPr>
        <w:t>_______________________</w:t>
      </w:r>
      <w:r w:rsidRPr="00D06D9E">
        <w:rPr>
          <w:rFonts w:ascii="Work Sans" w:hAnsi="Work Sans"/>
          <w:sz w:val="24"/>
          <w:szCs w:val="24"/>
          <w:lang w:val="es-ES"/>
        </w:rPr>
        <w:br/>
        <w:t>Nombre y Apellido</w:t>
      </w:r>
      <w:r w:rsidRPr="00D06D9E">
        <w:rPr>
          <w:rFonts w:ascii="Work Sans" w:hAnsi="Work Sans"/>
          <w:sz w:val="24"/>
          <w:szCs w:val="24"/>
          <w:lang w:val="es-ES"/>
        </w:rPr>
        <w:br/>
      </w:r>
      <w:r w:rsidRPr="00D06D9E">
        <w:rPr>
          <w:rFonts w:ascii="Work Sans" w:hAnsi="Work Sans"/>
          <w:b/>
          <w:sz w:val="24"/>
          <w:szCs w:val="24"/>
          <w:lang w:val="es-ES"/>
        </w:rPr>
        <w:t>Especialidad</w:t>
      </w:r>
      <w:r w:rsidRPr="00D06D9E">
        <w:rPr>
          <w:rFonts w:ascii="Work Sans" w:hAnsi="Work Sans"/>
          <w:sz w:val="24"/>
          <w:szCs w:val="24"/>
          <w:lang w:val="es-ES"/>
        </w:rPr>
        <w:br/>
        <w:t>Contacto</w:t>
      </w:r>
      <w:r w:rsidRPr="00D06D9E">
        <w:rPr>
          <w:rFonts w:ascii="Work Sans" w:hAnsi="Work Sans"/>
          <w:sz w:val="24"/>
          <w:szCs w:val="24"/>
          <w:lang w:val="es-ES"/>
        </w:rPr>
        <w:br/>
      </w:r>
    </w:p>
    <w:sectPr w:rsidR="00D06D9E" w:rsidRPr="00D06D9E" w:rsidSect="00B03B55">
      <w:headerReference w:type="default" r:id="rId8"/>
      <w:pgSz w:w="11906" w:h="16838" w:code="9"/>
      <w:pgMar w:top="1440" w:right="1800" w:bottom="1440" w:left="1800" w:header="720" w:footer="720" w:gutter="0"/>
      <w:cols w:space="720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95E61" w14:textId="77777777" w:rsidR="00E3106B" w:rsidRDefault="00E3106B">
      <w:pPr>
        <w:spacing w:after="0" w:line="240" w:lineRule="auto"/>
      </w:pPr>
      <w:r>
        <w:separator/>
      </w:r>
    </w:p>
  </w:endnote>
  <w:endnote w:type="continuationSeparator" w:id="0">
    <w:p w14:paraId="68588268" w14:textId="77777777" w:rsidR="00E3106B" w:rsidRDefault="00E3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roman"/>
    <w:pitch w:val="fixed"/>
    <w:sig w:usb0="E0002AFF" w:usb1="C0007843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1ADD2" w14:textId="77777777" w:rsidR="00E3106B" w:rsidRDefault="00E3106B">
      <w:pPr>
        <w:spacing w:after="0" w:line="240" w:lineRule="auto"/>
      </w:pPr>
      <w:r>
        <w:separator/>
      </w:r>
    </w:p>
  </w:footnote>
  <w:footnote w:type="continuationSeparator" w:id="0">
    <w:p w14:paraId="0BACDDE5" w14:textId="77777777" w:rsidR="00E3106B" w:rsidRDefault="00E31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45945" w14:textId="77777777" w:rsidR="006C3E64" w:rsidRDefault="00E3106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DE5805" wp14:editId="67E38A4F">
          <wp:simplePos x="0" y="0"/>
          <wp:positionH relativeFrom="column">
            <wp:posOffset>-1177925</wp:posOffset>
          </wp:positionH>
          <wp:positionV relativeFrom="paragraph">
            <wp:posOffset>-688340</wp:posOffset>
          </wp:positionV>
          <wp:extent cx="7773035" cy="109998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035" cy="10999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4DC8"/>
    <w:rsid w:val="006C3E64"/>
    <w:rsid w:val="00AA1D8D"/>
    <w:rsid w:val="00B03B55"/>
    <w:rsid w:val="00B47730"/>
    <w:rsid w:val="00C96265"/>
    <w:rsid w:val="00CB0664"/>
    <w:rsid w:val="00D06D9E"/>
    <w:rsid w:val="00E310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3DF86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33333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tulo1">
    <w:name w:val="Título 1"/>
    <w:rPr>
      <w:rFonts w:ascii="Calibri" w:hAnsi="Calibri"/>
      <w:b/>
      <w:color w:val="142B41"/>
      <w:sz w:val="40"/>
    </w:rPr>
  </w:style>
  <w:style w:type="paragraph" w:customStyle="1" w:styleId="Ttulo2">
    <w:name w:val="Título 2"/>
    <w:rPr>
      <w:rFonts w:ascii="Calibri" w:hAnsi="Calibri"/>
      <w:b/>
      <w:color w:val="3F92C3"/>
      <w:sz w:val="32"/>
    </w:rPr>
  </w:style>
  <w:style w:type="paragraph" w:customStyle="1" w:styleId="Destacado">
    <w:name w:val="Destacado"/>
    <w:rPr>
      <w:rFonts w:ascii="Calibri" w:hAnsi="Calibri"/>
      <w:i/>
      <w:color w:val="F2C2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51A217-E346-094A-BCD2-F5F41668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2025-09-13T01:14:00Z</dcterms:created>
  <dcterms:modified xsi:type="dcterms:W3CDTF">2025-09-13T01:14:00Z</dcterms:modified>
  <cp:category/>
</cp:coreProperties>
</file>